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373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Аксёнова Данила Васильевича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Аксёнов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386240250005098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Аксёнов Д.В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Аксёнова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по начислению 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Аксёнова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Аксёнова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Аксёнова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Данила Васильевича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тридцати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30 0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0412365400285003732520118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